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9"/>
        <w:gridCol w:w="5279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Волонтерова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3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6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3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18810086240000820162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20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20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2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700488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18810086240000820162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18810086240000820162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20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Волонтерова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4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0412365400805009042520128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№6 Ханты-Мансийского судебного района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2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22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1801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4rplc-7">
    <w:name w:val="cat-UserDefined grp-34 rplc-7"/>
    <w:basedOn w:val="DefaultParagraphFont"/>
  </w:style>
  <w:style w:type="character" w:customStyle="1" w:styleId="cat-ExternalSystemDefinedgrp-33rplc-8">
    <w:name w:val="cat-ExternalSystemDefined grp-33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26rplc-13">
    <w:name w:val="cat-PassportData grp-26 rplc-13"/>
    <w:basedOn w:val="DefaultParagraphFont"/>
  </w:style>
  <w:style w:type="character" w:customStyle="1" w:styleId="cat-ExternalSystemDefinedgrp-32rplc-14">
    <w:name w:val="cat-ExternalSystemDefined grp-32 rplc-14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23rplc-19">
    <w:name w:val="cat-Sum grp-23 rplc-19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Sumgrp-24rplc-33">
    <w:name w:val="cat-Sum grp-24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9rplc-42">
    <w:name w:val="cat-Address grp-9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FIOgrp-22rplc-44">
    <w:name w:val="cat-FIO grp-22 rplc-44"/>
    <w:basedOn w:val="DefaultParagraphFont"/>
  </w:style>
  <w:style w:type="character" w:customStyle="1" w:styleId="cat-FIOgrp-22rplc-45">
    <w:name w:val="cat-FIO grp-22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84262-23DD-4EDA-BDA5-924BA66371C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